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361C" w14:textId="3AD3C5F1" w:rsidR="00C022A2" w:rsidRPr="007C5963" w:rsidRDefault="00000000">
      <w:pPr>
        <w:jc w:val="center"/>
        <w:rPr>
          <w:lang w:val="es-ES"/>
        </w:rPr>
      </w:pPr>
      <w:r w:rsidRPr="007C5963">
        <w:rPr>
          <w:b/>
          <w:sz w:val="28"/>
          <w:lang w:val="es-ES"/>
        </w:rPr>
        <w:t>DELEGACIÓN DE VOTO</w:t>
      </w:r>
    </w:p>
    <w:p w14:paraId="79A96649" w14:textId="651970A4" w:rsidR="007C5963" w:rsidRDefault="00000000" w:rsidP="007C5963">
      <w:pPr>
        <w:spacing w:line="240" w:lineRule="auto"/>
        <w:jc w:val="center"/>
        <w:rPr>
          <w:lang w:val="es-ES"/>
        </w:rPr>
      </w:pPr>
      <w:r w:rsidRPr="00807D70">
        <w:rPr>
          <w:b/>
          <w:bCs/>
          <w:lang w:val="es-ES"/>
        </w:rPr>
        <w:t xml:space="preserve">Asamblea General </w:t>
      </w:r>
      <w:r w:rsidR="007C5963" w:rsidRPr="00807D70">
        <w:rPr>
          <w:b/>
          <w:bCs/>
          <w:lang w:val="es-ES"/>
        </w:rPr>
        <w:t>Ordinaria y Extraordinaria</w:t>
      </w:r>
      <w:r w:rsidR="00807D70" w:rsidRPr="00807D70">
        <w:rPr>
          <w:b/>
          <w:bCs/>
          <w:lang w:val="es-ES"/>
        </w:rPr>
        <w:t xml:space="preserve"> </w:t>
      </w:r>
      <w:r w:rsidRPr="00807D70">
        <w:rPr>
          <w:b/>
          <w:bCs/>
          <w:lang w:val="es-ES"/>
        </w:rPr>
        <w:t>de ACAME</w:t>
      </w:r>
      <w:r w:rsidRPr="00807D70">
        <w:rPr>
          <w:lang w:val="es-ES"/>
        </w:rPr>
        <w:br/>
      </w:r>
      <w:r w:rsidRPr="007C5963">
        <w:rPr>
          <w:lang w:val="es-ES"/>
        </w:rPr>
        <w:t>Lugar: Finca Mac-Kay, La Laguna – Tenerife</w:t>
      </w:r>
      <w:r w:rsidR="007C5963">
        <w:rPr>
          <w:lang w:val="es-ES"/>
        </w:rPr>
        <w:t xml:space="preserve"> </w:t>
      </w:r>
    </w:p>
    <w:p w14:paraId="44CCB121" w14:textId="43D086E4" w:rsidR="00C022A2" w:rsidRPr="007C5963" w:rsidRDefault="00000000" w:rsidP="007C5963">
      <w:pPr>
        <w:spacing w:line="240" w:lineRule="auto"/>
        <w:jc w:val="center"/>
        <w:rPr>
          <w:lang w:val="es-ES"/>
        </w:rPr>
      </w:pPr>
      <w:r w:rsidRPr="007C5963">
        <w:rPr>
          <w:lang w:val="es-ES"/>
        </w:rPr>
        <w:t xml:space="preserve">Fecha: </w:t>
      </w:r>
      <w:r w:rsidR="00807D70" w:rsidRPr="00807D70">
        <w:rPr>
          <w:b/>
          <w:bCs/>
          <w:lang w:val="es-ES"/>
        </w:rPr>
        <w:t>sábado</w:t>
      </w:r>
      <w:r w:rsidRPr="00807D70">
        <w:rPr>
          <w:b/>
          <w:bCs/>
          <w:lang w:val="es-ES"/>
        </w:rPr>
        <w:t>, 18 de octubre de 2025</w:t>
      </w:r>
    </w:p>
    <w:p w14:paraId="537D2A08" w14:textId="4C3B50A5" w:rsidR="00EC315F" w:rsidRDefault="00000000" w:rsidP="00807D70">
      <w:pPr>
        <w:rPr>
          <w:lang w:val="es-ES"/>
        </w:rPr>
      </w:pPr>
      <w:r w:rsidRPr="007C5963">
        <w:rPr>
          <w:lang w:val="es-ES"/>
        </w:rPr>
        <w:br/>
        <w:t>D./Dña.____________________________________________,</w:t>
      </w:r>
      <w:r w:rsidR="00EC315F">
        <w:rPr>
          <w:lang w:val="es-ES"/>
        </w:rPr>
        <w:t xml:space="preserve"> </w:t>
      </w:r>
      <w:r w:rsidRPr="007C5963">
        <w:rPr>
          <w:lang w:val="es-ES"/>
        </w:rPr>
        <w:t xml:space="preserve">con DNI </w:t>
      </w:r>
      <w:proofErr w:type="spellStart"/>
      <w:r w:rsidRPr="007C5963">
        <w:rPr>
          <w:lang w:val="es-ES"/>
        </w:rPr>
        <w:t>nº</w:t>
      </w:r>
      <w:proofErr w:type="spellEnd"/>
      <w:r w:rsidRPr="007C5963">
        <w:rPr>
          <w:lang w:val="es-ES"/>
        </w:rPr>
        <w:t xml:space="preserve"> ________________________, en calidad de socio/a de ACAME,</w:t>
      </w:r>
    </w:p>
    <w:p w14:paraId="61D2E4ED" w14:textId="77777777" w:rsidR="00EC315F" w:rsidRDefault="00000000" w:rsidP="00EC315F">
      <w:pPr>
        <w:jc w:val="both"/>
        <w:rPr>
          <w:lang w:val="es-ES"/>
        </w:rPr>
      </w:pPr>
      <w:r w:rsidRPr="00807D70">
        <w:rPr>
          <w:b/>
          <w:bCs/>
          <w:lang w:val="es-ES"/>
        </w:rPr>
        <w:t>DELEGA</w:t>
      </w:r>
      <w:r w:rsidRPr="007C5963">
        <w:rPr>
          <w:lang w:val="es-ES"/>
        </w:rPr>
        <w:t xml:space="preserve"> expresamente su derecho de voto en la Asamblea General </w:t>
      </w:r>
      <w:r w:rsidR="00EC315F">
        <w:rPr>
          <w:lang w:val="es-ES"/>
        </w:rPr>
        <w:t xml:space="preserve">Ordinaria y Extraordinaria </w:t>
      </w:r>
      <w:r w:rsidRPr="007C5963">
        <w:rPr>
          <w:lang w:val="es-ES"/>
        </w:rPr>
        <w:t>convocada para la fecha arriba indicada en:</w:t>
      </w:r>
    </w:p>
    <w:p w14:paraId="6C2E6BC0" w14:textId="571BE5ED" w:rsidR="00EC315F" w:rsidRDefault="00000000" w:rsidP="00EC315F">
      <w:pPr>
        <w:jc w:val="both"/>
        <w:rPr>
          <w:lang w:val="es-ES"/>
        </w:rPr>
      </w:pPr>
      <w:r w:rsidRPr="007C5963">
        <w:rPr>
          <w:lang w:val="es-ES"/>
        </w:rPr>
        <w:br/>
        <w:t>D./Dña. ____________________________________________,</w:t>
      </w:r>
      <w:r w:rsidR="00EC315F">
        <w:rPr>
          <w:lang w:val="es-ES"/>
        </w:rPr>
        <w:t xml:space="preserve"> </w:t>
      </w:r>
      <w:r w:rsidRPr="007C5963">
        <w:rPr>
          <w:lang w:val="es-ES"/>
        </w:rPr>
        <w:t xml:space="preserve">con DNI </w:t>
      </w:r>
      <w:proofErr w:type="spellStart"/>
      <w:r w:rsidRPr="007C5963">
        <w:rPr>
          <w:lang w:val="es-ES"/>
        </w:rPr>
        <w:t>nº</w:t>
      </w:r>
      <w:proofErr w:type="spellEnd"/>
      <w:r w:rsidRPr="007C5963">
        <w:rPr>
          <w:lang w:val="es-ES"/>
        </w:rPr>
        <w:t xml:space="preserve"> ________________________, también socio/a de ACAME,</w:t>
      </w:r>
      <w:r w:rsidR="00EC315F">
        <w:rPr>
          <w:lang w:val="es-ES"/>
        </w:rPr>
        <w:t xml:space="preserve"> </w:t>
      </w:r>
      <w:r w:rsidRPr="007C5963">
        <w:rPr>
          <w:lang w:val="es-ES"/>
        </w:rPr>
        <w:t>para que le represente y ejerza en su nombre el derecho de voz y voto en</w:t>
      </w:r>
      <w:r w:rsidR="00EC315F">
        <w:rPr>
          <w:lang w:val="es-ES"/>
        </w:rPr>
        <w:t>:</w:t>
      </w:r>
    </w:p>
    <w:p w14:paraId="6FBB7DD4" w14:textId="410AEE6C" w:rsidR="00EC315F" w:rsidRDefault="00807D70" w:rsidP="00EC315F">
      <w:pPr>
        <w:jc w:val="both"/>
        <w:rPr>
          <w:lang w:val="es-ES"/>
        </w:rPr>
      </w:pPr>
      <w:sdt>
        <w:sdtPr>
          <w:rPr>
            <w:lang w:val="es-ES"/>
          </w:rPr>
          <w:id w:val="-3806305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C315F">
        <w:rPr>
          <w:lang w:val="es-ES"/>
        </w:rPr>
        <w:t xml:space="preserve"> T</w:t>
      </w:r>
      <w:r w:rsidR="00000000" w:rsidRPr="007C5963">
        <w:rPr>
          <w:lang w:val="es-ES"/>
        </w:rPr>
        <w:t>odos los puntos del orden del día.</w:t>
      </w:r>
    </w:p>
    <w:p w14:paraId="5ED42496" w14:textId="111F20AA" w:rsidR="00EC315F" w:rsidRDefault="00807D70" w:rsidP="00EC315F">
      <w:pPr>
        <w:jc w:val="both"/>
        <w:rPr>
          <w:lang w:val="es-ES"/>
        </w:rPr>
      </w:pPr>
      <w:sdt>
        <w:sdtPr>
          <w:rPr>
            <w:lang w:val="es-ES"/>
          </w:rPr>
          <w:id w:val="-19425953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C315F">
        <w:rPr>
          <w:lang w:val="es-ES"/>
        </w:rPr>
        <w:t xml:space="preserve"> En este/os punto/s del Orden del Dia: (Indicar)</w:t>
      </w:r>
    </w:p>
    <w:p w14:paraId="7EB12FCD" w14:textId="55EC02F8" w:rsidR="00EC315F" w:rsidRPr="007C5963" w:rsidRDefault="00EC315F" w:rsidP="00EC315F">
      <w:pPr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</w:t>
      </w:r>
    </w:p>
    <w:p w14:paraId="5C30981B" w14:textId="4F48273D" w:rsidR="00807D70" w:rsidRDefault="00000000" w:rsidP="00EC315F">
      <w:pPr>
        <w:jc w:val="both"/>
        <w:rPr>
          <w:lang w:val="es-ES"/>
        </w:rPr>
      </w:pPr>
      <w:r w:rsidRPr="007C5963">
        <w:rPr>
          <w:lang w:val="es-ES"/>
        </w:rPr>
        <w:br/>
      </w:r>
      <w:r w:rsidRPr="00EC315F">
        <w:rPr>
          <w:lang w:val="es-ES"/>
        </w:rPr>
        <w:t>En _________________</w:t>
      </w:r>
      <w:r w:rsidR="007C5963" w:rsidRPr="00EC315F">
        <w:rPr>
          <w:lang w:val="es-ES"/>
        </w:rPr>
        <w:t>_____________</w:t>
      </w:r>
      <w:r w:rsidRPr="00EC315F">
        <w:rPr>
          <w:lang w:val="es-ES"/>
        </w:rPr>
        <w:t xml:space="preserve">_______, a _____ de </w:t>
      </w:r>
      <w:r w:rsidR="00807D70">
        <w:rPr>
          <w:lang w:val="es-ES"/>
        </w:rPr>
        <w:t>octubre</w:t>
      </w:r>
      <w:r w:rsidRPr="00EC315F">
        <w:rPr>
          <w:lang w:val="es-ES"/>
        </w:rPr>
        <w:t xml:space="preserve"> de 2025.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C022A2" w14:paraId="0AAC61E6" w14:textId="77777777">
        <w:tc>
          <w:tcPr>
            <w:tcW w:w="8640" w:type="dxa"/>
          </w:tcPr>
          <w:p w14:paraId="1AB4FE94" w14:textId="77777777" w:rsidR="007C5963" w:rsidRPr="00EC315F" w:rsidRDefault="007C5963" w:rsidP="00EC315F">
            <w:pPr>
              <w:jc w:val="both"/>
              <w:rPr>
                <w:lang w:val="es-ES"/>
              </w:rPr>
            </w:pPr>
          </w:p>
          <w:p w14:paraId="23623C34" w14:textId="239EDA9F" w:rsidR="007C5963" w:rsidRDefault="00000000" w:rsidP="00807D70">
            <w:pPr>
              <w:jc w:val="both"/>
            </w:pPr>
            <w:proofErr w:type="spellStart"/>
            <w:r>
              <w:t>Firma</w:t>
            </w:r>
            <w:proofErr w:type="spellEnd"/>
            <w:r>
              <w:t xml:space="preserve"> del socio/a </w:t>
            </w:r>
            <w:proofErr w:type="spellStart"/>
            <w:r>
              <w:t>delegante</w:t>
            </w:r>
            <w:proofErr w:type="spellEnd"/>
          </w:p>
        </w:tc>
      </w:tr>
      <w:tr w:rsidR="00C022A2" w14:paraId="7E823858" w14:textId="77777777">
        <w:tc>
          <w:tcPr>
            <w:tcW w:w="8640" w:type="dxa"/>
          </w:tcPr>
          <w:p w14:paraId="4871E66F" w14:textId="77777777" w:rsidR="00807D70" w:rsidRDefault="00807D70" w:rsidP="00EC315F">
            <w:pPr>
              <w:jc w:val="both"/>
            </w:pPr>
          </w:p>
          <w:p w14:paraId="12346137" w14:textId="31EB5F16" w:rsidR="00C022A2" w:rsidRDefault="00000000" w:rsidP="00EC315F">
            <w:pPr>
              <w:jc w:val="both"/>
            </w:pPr>
            <w:proofErr w:type="spellStart"/>
            <w:r>
              <w:t>Firma</w:t>
            </w:r>
            <w:proofErr w:type="spellEnd"/>
            <w:r>
              <w:t xml:space="preserve"> del socio/a </w:t>
            </w:r>
            <w:proofErr w:type="spellStart"/>
            <w:r>
              <w:t>delegado</w:t>
            </w:r>
            <w:proofErr w:type="spellEnd"/>
            <w:r>
              <w:t xml:space="preserve">/a: </w:t>
            </w:r>
          </w:p>
        </w:tc>
      </w:tr>
    </w:tbl>
    <w:p w14:paraId="2C7BD06F" w14:textId="77777777" w:rsidR="00807D70" w:rsidRDefault="00000000" w:rsidP="00EC315F">
      <w:pPr>
        <w:jc w:val="both"/>
        <w:rPr>
          <w:b/>
          <w:bCs/>
          <w:lang w:val="es-ES"/>
        </w:rPr>
      </w:pPr>
      <w:r w:rsidRPr="00EC315F">
        <w:rPr>
          <w:lang w:val="es-ES"/>
        </w:rPr>
        <w:br/>
      </w:r>
      <w:r w:rsidRPr="007C5963">
        <w:rPr>
          <w:b/>
          <w:bCs/>
          <w:lang w:val="es-ES"/>
        </w:rPr>
        <w:t>Notas importantes:</w:t>
      </w:r>
    </w:p>
    <w:p w14:paraId="3E4A8774" w14:textId="6D7EB64E" w:rsidR="00807D70" w:rsidRDefault="00000000" w:rsidP="00EC315F">
      <w:pPr>
        <w:jc w:val="both"/>
        <w:rPr>
          <w:lang w:val="es-ES"/>
        </w:rPr>
      </w:pPr>
      <w:r w:rsidRPr="007C5963">
        <w:rPr>
          <w:lang w:val="es-ES"/>
        </w:rPr>
        <w:t>- Cada socio/a podrá representar a un</w:t>
      </w:r>
      <w:r w:rsidR="00EC315F">
        <w:rPr>
          <w:lang w:val="es-ES"/>
        </w:rPr>
        <w:t xml:space="preserve"> máximo de tres</w:t>
      </w:r>
      <w:r w:rsidRPr="007C5963">
        <w:rPr>
          <w:lang w:val="es-ES"/>
        </w:rPr>
        <w:t xml:space="preserve"> miembro</w:t>
      </w:r>
      <w:r w:rsidR="00EC315F">
        <w:rPr>
          <w:lang w:val="es-ES"/>
        </w:rPr>
        <w:t>s</w:t>
      </w:r>
      <w:r w:rsidRPr="007C5963">
        <w:rPr>
          <w:lang w:val="es-ES"/>
        </w:rPr>
        <w:t xml:space="preserve"> además de sí mismo</w:t>
      </w:r>
      <w:r w:rsidR="00EC315F">
        <w:rPr>
          <w:lang w:val="es-ES"/>
        </w:rPr>
        <w:t xml:space="preserve"> (Art.13 Estatutos)</w:t>
      </w:r>
      <w:r w:rsidR="00807D70">
        <w:rPr>
          <w:lang w:val="es-ES"/>
        </w:rPr>
        <w:t>.</w:t>
      </w:r>
    </w:p>
    <w:p w14:paraId="4F3FF01D" w14:textId="77777777" w:rsidR="00807D70" w:rsidRDefault="00000000" w:rsidP="00EC315F">
      <w:pPr>
        <w:jc w:val="both"/>
        <w:rPr>
          <w:lang w:val="es-ES"/>
        </w:rPr>
      </w:pPr>
      <w:r w:rsidRPr="007C5963">
        <w:rPr>
          <w:lang w:val="es-ES"/>
        </w:rPr>
        <w:t>- Será necesario presentar este documento firmado y acompañado de copia del DNI del socio delegante en el momento del registro o por correo electrónico a la Secretaría Técnica de ACAME (</w:t>
      </w:r>
      <w:r w:rsidR="00807D70">
        <w:rPr>
          <w:lang w:val="es-ES"/>
        </w:rPr>
        <w:t>acame</w:t>
      </w:r>
      <w:r w:rsidRPr="007C5963">
        <w:rPr>
          <w:lang w:val="es-ES"/>
        </w:rPr>
        <w:t>@acame.es) antes del inicio de la Asamblea.</w:t>
      </w:r>
    </w:p>
    <w:p w14:paraId="14F10175" w14:textId="62EB582F" w:rsidR="00C022A2" w:rsidRPr="007C5963" w:rsidRDefault="00000000" w:rsidP="00EC315F">
      <w:pPr>
        <w:jc w:val="both"/>
        <w:rPr>
          <w:lang w:val="es-ES"/>
        </w:rPr>
      </w:pPr>
      <w:r w:rsidRPr="007C5963">
        <w:rPr>
          <w:lang w:val="es-ES"/>
        </w:rPr>
        <w:t xml:space="preserve">- No se admitirán delegaciones </w:t>
      </w:r>
      <w:r w:rsidR="007C5963">
        <w:rPr>
          <w:lang w:val="es-ES"/>
        </w:rPr>
        <w:t>de</w:t>
      </w:r>
      <w:r w:rsidRPr="007C5963">
        <w:rPr>
          <w:lang w:val="es-ES"/>
        </w:rPr>
        <w:t xml:space="preserve"> </w:t>
      </w:r>
      <w:r w:rsidR="007C5963">
        <w:rPr>
          <w:lang w:val="es-ES"/>
        </w:rPr>
        <w:t>asociados</w:t>
      </w:r>
      <w:r w:rsidRPr="007C5963">
        <w:rPr>
          <w:lang w:val="es-ES"/>
        </w:rPr>
        <w:t xml:space="preserve"> con cuotas pendientes.</w:t>
      </w:r>
    </w:p>
    <w:sectPr w:rsidR="00C022A2" w:rsidRPr="007C59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058565">
    <w:abstractNumId w:val="8"/>
  </w:num>
  <w:num w:numId="2" w16cid:durableId="2085908436">
    <w:abstractNumId w:val="6"/>
  </w:num>
  <w:num w:numId="3" w16cid:durableId="1267883291">
    <w:abstractNumId w:val="5"/>
  </w:num>
  <w:num w:numId="4" w16cid:durableId="783427994">
    <w:abstractNumId w:val="4"/>
  </w:num>
  <w:num w:numId="5" w16cid:durableId="134492249">
    <w:abstractNumId w:val="7"/>
  </w:num>
  <w:num w:numId="6" w16cid:durableId="1833063505">
    <w:abstractNumId w:val="3"/>
  </w:num>
  <w:num w:numId="7" w16cid:durableId="1946185318">
    <w:abstractNumId w:val="2"/>
  </w:num>
  <w:num w:numId="8" w16cid:durableId="385689250">
    <w:abstractNumId w:val="1"/>
  </w:num>
  <w:num w:numId="9" w16cid:durableId="19184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5963"/>
    <w:rsid w:val="00807D70"/>
    <w:rsid w:val="00AA1D8D"/>
    <w:rsid w:val="00B47730"/>
    <w:rsid w:val="00C022A2"/>
    <w:rsid w:val="00CA5658"/>
    <w:rsid w:val="00CB0664"/>
    <w:rsid w:val="00EC31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44AB"/>
  <w14:defaultImageDpi w14:val="330"/>
  <w15:docId w15:val="{C9F68B1F-CD7B-45A4-8281-9165DEC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 González Sánchez</cp:lastModifiedBy>
  <cp:revision>2</cp:revision>
  <dcterms:created xsi:type="dcterms:W3CDTF">2025-10-12T12:47:00Z</dcterms:created>
  <dcterms:modified xsi:type="dcterms:W3CDTF">2025-10-12T12:47:00Z</dcterms:modified>
  <cp:category/>
</cp:coreProperties>
</file>